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企业中的青年体育  工业企业和运输业部门共青团组织书记参考读物</w:t>
      </w:r>
    </w:p>
    <w:p>
      <w:r>
        <w:rPr>
          <w:rFonts w:ascii="宋体" w:hAnsi="宋体" w:eastAsia="宋体"/>
          <w:sz w:val="24"/>
        </w:rPr>
        <w:t>（苏）留保米罗夫（Н.Любомиров）著；阎海译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企业中的青年体育  工业企业和运输业部门共青团组织书记参考读物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（苏）留保米罗夫（Н.Любомиров）著；阎海译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本书出售、求购地址：https://www.jiaokey.com/book/detail/11017106.html</w:t>
      </w:r>
    </w:p>
    <w:p>
      <w:r>
        <w:t>更多相关图书推荐：https://www.jiaokey.com</w:t>
      </w:r>
    </w:p>
    <w:p>
      <w:r>
        <w:t>（苏）留保米罗夫（Н.Любомиров）著；阎海译 其他作品：https://www.jiaokey.com/tag/（苏）留保米罗夫（Н.Любомиров）著；阎海译.html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关键词搜索：https://www.jiaokey.com/tag/企业中的青年体育  工业企业和运输业部门共青团组织书记参考读物.html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