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北京体育学院教育工作经验汇编  1958.9-1959.1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北京体育学院教育工作经验汇编  1958.9-1959.1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本书出售、求购地址：https://www.jiaokey.com/book/detail/11017101.html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关键词搜索：https://www.jiaokey.com/tag/北京体育学院教育工作经验汇编  1958.9-1959.1.html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