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体育的医师督导及医疗体育</w:t>
      </w:r>
    </w:p>
    <w:p>
      <w:r>
        <w:rPr>
          <w:rFonts w:ascii="宋体" w:hAnsi="宋体" w:eastAsia="宋体"/>
          <w:sz w:val="24"/>
        </w:rPr>
        <w:t>（苏）克拉斯诺赛尔斯基，Г.И.著；浦钧宗译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体育的医师督导及医疗体育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（苏）克拉斯诺赛尔斯基，Г.И.著；浦钧宗译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本书出售、求购地址：https://www.jiaokey.com/book/detail/11017096.html</w:t>
      </w:r>
    </w:p>
    <w:p>
      <w:r>
        <w:t>更多相关图书推荐：https://www.jiaokey.com</w:t>
      </w:r>
    </w:p>
    <w:p>
      <w:r>
        <w:t>（苏）克拉斯诺赛尔斯基，Г.И.著；浦钧宗译 其他作品：https://www.jiaokey.com/tag/（苏）克拉斯诺赛尔斯基，Г.И.著；浦钧宗译.html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关键词搜索：https://www.jiaokey.com/tag/体育的医师督导及医疗体育.html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