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书名：创伤医疗体育  第3版</w:t>
      </w:r>
    </w:p>
    <w:p>
      <w:r>
        <w:t>作者：（苏）德列文格（Е.Х.Древинг）著；段开源，苏邦孝译</w:t>
      </w:r>
    </w:p>
    <w:p>
      <w:r>
        <w:t>出版社：北京：人民卫生出版社</w:t>
      </w:r>
    </w:p>
    <w:p>
      <w:r>
        <w:t>出版日期：1957.05</w:t>
      </w:r>
    </w:p>
    <w:p>
      <w:r>
        <w:t>总页数：156</w:t>
      </w:r>
    </w:p>
    <w:p>
      <w:r>
        <w:t>更多请访问教客网: www.jiaokey.com</w:t>
      </w:r>
    </w:p>
    <w:p>
      <w:r>
        <w:t>创伤医疗体育  第3版 评论地址：https://www.jiaokey.com/book/detail/11017082.html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