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书名：胃下垂的医疗体操</w:t>
      </w:r>
    </w:p>
    <w:p>
      <w:r>
        <w:t>作者：范振华编著</w:t>
      </w:r>
    </w:p>
    <w:p>
      <w:r>
        <w:t>出版社：上海:上海科学技术出版社,1959.04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胃下垂的医疗体操 评论地址：https://www.jiaokey.com/book/detail/11017080.html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