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中年老年时代高度劳动能力的保持</w:t>
      </w:r>
    </w:p>
    <w:p>
      <w:r>
        <w:rPr>
          <w:rFonts w:ascii="宋体" w:hAnsi="宋体" w:eastAsia="宋体"/>
          <w:sz w:val="24"/>
        </w:rPr>
        <w:t>（苏）伊里英（В.П.Ильин）撰；朱滨生译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中年老年时代高度劳动能力的保持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（苏）伊里英（В.П.Ильин）撰；朱滨生译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本书出售、求购地址：https://www.jiaokey.com/book/detail/11017069.html</w:t>
      </w:r>
    </w:p>
    <w:p>
      <w:r>
        <w:t>更多相关图书推荐：https://www.jiaokey.com</w:t>
      </w:r>
    </w:p>
    <w:p>
      <w:r>
        <w:t>（苏）伊里英（В.П.Ильин）撰；朱滨生译 其他作品：https://www.jiaokey.com/tag/（苏）伊里英（В.П.Ильин）撰；朱滨生译.html</w:t>
      </w:r>
    </w:p>
    <w:p>
      <w:r>
        <w:t>时代出版社 出版图书：https://www.jiaokey.com/tag/时代出版社.html</w:t>
      </w:r>
    </w:p>
    <w:p>
      <w:r>
        <w:t>关键词搜索：https://www.jiaokey.com/tag/中年老年时代高度劳动能力的保持.html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