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帆船规则  1959年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帆船规则  1959年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本书出售、求购地址：https://www.jiaokey.com/book/detail/11017034.html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关键词搜索：https://www.jiaokey.com/tag/帆船规则  1959年.html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