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书名：游泳成绩评分表</w:t>
      </w:r>
    </w:p>
    <w:p>
      <w:r>
        <w:t>作者：（苏）叶连斯基（Г.Л.Еленский），（苏）依尼亚塞夫斯基（К.А.Инясевский）著；李接材，王增华译</w:t>
      </w:r>
    </w:p>
    <w:p>
      <w:r>
        <w:t>出版社：北京：人民体育出版社</w:t>
      </w:r>
    </w:p>
    <w:p>
      <w:r>
        <w:t>出版日期：1954.07</w:t>
      </w:r>
    </w:p>
    <w:p>
      <w:r>
        <w:t>总页数：178</w:t>
      </w:r>
    </w:p>
    <w:p>
      <w:r>
        <w:t>更多请访问教客网: www.jiaokey.com</w:t>
      </w:r>
    </w:p>
    <w:p>
      <w:r>
        <w:t>游泳成绩评分表 评论地址：https://www.jiaokey.com/book/detail/11017024.html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