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书名：预防妇女腰部酸痛的简易体操</w:t>
      </w:r>
    </w:p>
    <w:p>
      <w:r>
        <w:t>作者：（德）诺克（H.Noack），（德）宗姆（K.H.Sommer）著；张孝秩译</w:t>
      </w:r>
    </w:p>
    <w:p>
      <w:r>
        <w:t>出版社：上海：上海卫生出版社</w:t>
      </w:r>
    </w:p>
    <w:p>
      <w:r>
        <w:t>出版日期：1958.03</w:t>
      </w:r>
    </w:p>
    <w:p>
      <w:r>
        <w:t>总页数：33</w:t>
      </w:r>
    </w:p>
    <w:p>
      <w:r>
        <w:t>更多请访问教客网: www.jiaokey.com</w:t>
      </w:r>
    </w:p>
    <w:p>
      <w:r>
        <w:t>预防妇女腰部酸痛的简易体操 评论地址：https://www.jiaokey.com/book/detail/11017012.html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