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书名：图书馆用户教育</w:t>
      </w:r>
    </w:p>
    <w:p>
      <w:r>
        <w:t>作者：（瑞典）菲耶尔布兰特（Fjallbrant，N.），（英）马u3000利（Malley，I.）著；刘松甫译</w:t>
      </w:r>
    </w:p>
    <w:p>
      <w:r>
        <w:t>出版社：北京：科学技术文献出版社</w:t>
      </w:r>
    </w:p>
    <w:p>
      <w:r>
        <w:t>出版日期：1988.01</w:t>
      </w:r>
    </w:p>
    <w:p>
      <w:r>
        <w:t>总页数：300</w:t>
      </w:r>
    </w:p>
    <w:p>
      <w:r>
        <w:t>更多请访问教客网: www.jiaokey.com</w:t>
      </w:r>
    </w:p>
    <w:p>
      <w:r>
        <w:t>图书馆用户教育 评论地址：https://www.jiaokey.com/book/detail/11017006.html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