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书名：演讲艺术</w:t>
      </w:r>
    </w:p>
    <w:p>
      <w:r>
        <w:t>作者：（苏）阿普列相（Апресян，Ф.З.）著；赵文元，臧之权译</w:t>
      </w:r>
    </w:p>
    <w:p>
      <w:r>
        <w:t>出版社：长春：东北师范大学出版社</w:t>
      </w:r>
    </w:p>
    <w:p>
      <w:r>
        <w:t>出版日期：1987.11</w:t>
      </w:r>
    </w:p>
    <w:p>
      <w:r>
        <w:t>总页数：256</w:t>
      </w:r>
    </w:p>
    <w:p>
      <w:r>
        <w:t>更多请访问教客网: www.jiaokey.com</w:t>
      </w:r>
    </w:p>
    <w:p>
      <w:r>
        <w:t>演讲艺术 评论地址：https://www.jiaokey.com/book/detail/11016983.html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