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书名：微机在情报检索和资料管理中的应用</w:t>
      </w:r>
    </w:p>
    <w:p>
      <w:r>
        <w:t>作者：龚国伟编著</w:t>
      </w:r>
    </w:p>
    <w:p>
      <w:r>
        <w:t>出版社：武汉市科学技术情报研究所</w:t>
      </w:r>
    </w:p>
    <w:p>
      <w:r>
        <w:t>出版日期：1984.05</w:t>
      </w:r>
    </w:p>
    <w:p>
      <w:r>
        <w:t>总页数：102</w:t>
      </w:r>
    </w:p>
    <w:p>
      <w:r>
        <w:t>更多请访问教客网: www.jiaokey.com</w:t>
      </w:r>
    </w:p>
    <w:p>
      <w:r>
        <w:t>微机在情报检索和资料管理中的应用 评论地址：https://www.jiaokey.com/book/detail/11016976.html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