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书名：女子每日体操</w:t>
      </w:r>
    </w:p>
    <w:p>
      <w:r>
        <w:t>作者：（苏）茹拉列夫（Е.П.Журавлев），（苏）雅纳尼斯（С.В.Янанис）著；马朋，任久译</w:t>
      </w:r>
    </w:p>
    <w:p>
      <w:r>
        <w:t>出版社：北京：人民体育出版社</w:t>
      </w:r>
    </w:p>
    <w:p>
      <w:r>
        <w:t>出版日期：1955.11</w:t>
      </w:r>
    </w:p>
    <w:p>
      <w:r>
        <w:t>总页数：61</w:t>
      </w:r>
    </w:p>
    <w:p>
      <w:r>
        <w:t>更多请访问教客网: www.jiaokey.com</w:t>
      </w:r>
    </w:p>
    <w:p>
      <w:r>
        <w:t>女子每日体操 评论地址：https://www.jiaokey.com/book/detail/11016972.html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