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书名：大众图书馆的年度工作报告  莫斯科国立图书馆学院“图书馆学”课程函授讲义</w:t>
      </w:r>
    </w:p>
    <w:p>
      <w:r>
        <w:t>作者：（苏）弗鲁明（И.М.Фрумин）著；何政安译</w:t>
      </w:r>
    </w:p>
    <w:p>
      <w:r>
        <w:t>出版社：北京：中华书局</w:t>
      </w:r>
    </w:p>
    <w:p>
      <w:r>
        <w:t>出版日期：1958.08</w:t>
      </w:r>
    </w:p>
    <w:p>
      <w:r>
        <w:t>总页数：43</w:t>
      </w:r>
    </w:p>
    <w:p>
      <w:r>
        <w:t>更多请访问教客网: www.jiaokey.com</w:t>
      </w:r>
    </w:p>
    <w:p>
      <w:r>
        <w:t>大众图书馆的年度工作报告  莫斯科国立图书馆学院“图书馆学”课程函授讲义 评论地址：https://www.jiaokey.com/book/detail/11016963.html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