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书名：公共部门公共关系学</w:t>
      </w:r>
    </w:p>
    <w:p>
      <w:r>
        <w:t>作者：谢玉华主著</w:t>
      </w:r>
    </w:p>
    <w:p>
      <w:r>
        <w:t>出版社：长沙：湖南人民出版社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公共部门公共关系学 评论地址：https://www.jiaokey.com/book/detail/11016946.html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