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奥林匹克邮票集  中英文本</w:t>
      </w:r>
    </w:p>
    <w:p>
      <w:r>
        <w:rPr>
          <w:rFonts w:ascii="宋体" w:hAnsi="宋体" w:eastAsia="宋体"/>
          <w:sz w:val="24"/>
        </w:rPr>
        <w:t>王景堂主编；人民画报社等编辑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奥林匹克邮票集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王景堂主编；人民画报社等编辑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本书出售、求购地址：https://www.jiaokey.com/book/detail/11016935.html</w:t>
      </w:r>
    </w:p>
    <w:p>
      <w:r>
        <w:t>更多相关图书推荐：https://www.jiaokey.com</w:t>
      </w:r>
    </w:p>
    <w:p>
      <w:r>
        <w:t>王景堂主编；人民画报社等编辑 其他作品：https://www.jiaokey.com/tag/王景堂主编；人民画报社等编辑.html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关键词搜索：https://www.jiaokey.com/tag/奥林匹克邮票集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