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书名：新概念硬笔隶书唐诗配画字帖</w:t>
      </w:r>
    </w:p>
    <w:p>
      <w:r>
        <w:t>作者：寇学臣，倪俊冬书</w:t>
      </w:r>
    </w:p>
    <w:p>
      <w:r>
        <w:t>出版社：北京：中国画报出版社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新概念硬笔隶书唐诗配画字帖 评论地址：https://www.jiaokey.com/book/detail/11016922.html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