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</w:t>
      </w:r>
    </w:p>
    <w:p>
      <w:r>
        <w:t>作者：刘溯编著</w:t>
      </w:r>
    </w:p>
    <w:p>
      <w:r>
        <w:t>出版社：北京：中国画报出版社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素描静物 评论地址：https://www.jiaokey.com/book/detail/11016916.html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