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正楷·初级练习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正楷·初级练习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本书出售、求购地址：https://www.jiaokey.com/book/detail/11016915.html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关键词搜索：https://www.jiaokey.com/tag/正楷·初级练习.html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