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学诗又学画  情景篇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学诗又学画  情景篇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本书出售、求购地址：https://www.jiaokey.com/book/detail/11016909.html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关键词搜索：https://www.jiaokey.com/tag/学诗又学画  情景篇.html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