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书名：钢铁长城精兵之路</w:t>
      </w:r>
    </w:p>
    <w:p>
      <w:r>
        <w:t>作者：邹毅，钟荣华编辑辑</w:t>
      </w:r>
    </w:p>
    <w:p>
      <w:r>
        <w:t>出版社：北京：中国画报出版社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钢铁长城精兵之路 评论地址：https://www.jiaokey.com/book/detail/11016906.html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