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书名：艾丁·道昂国际漫画大赛作品精选</w:t>
      </w:r>
    </w:p>
    <w:p>
      <w:r>
        <w:t>作者：裘大力主编</w:t>
      </w:r>
    </w:p>
    <w:p>
      <w:r>
        <w:t>出版社：北京：中国画报出版社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艾丁·道昂国际漫画大赛作品精选 评论地址：https://www.jiaokey.com/book/detail/11016900.html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