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中华监察执纪执法大典  第4卷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中华监察执纪执法大典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本书出售、求购地址：https://www.jiaokey.com/book/detail/11016819.html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关键词搜索：https://www.jiaokey.com/tag/中华监察执纪执法大典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