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公钥基础设施 PKI 实现和管理电子安全</w:t>
      </w:r>
    </w:p>
    <w:p>
      <w:r>
        <w:rPr>
          <w:rFonts w:ascii="宋体" w:hAnsi="宋体" w:eastAsia="宋体"/>
          <w:sz w:val="24"/>
        </w:rPr>
        <w:t>（美）Andrew Nash等著；张玉清等译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公钥基础设施 PKI 实现和管理电子安全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Nash等著；张玉清等译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本书出售、求购地址：https://www.jiaokey.com/book/detail/11016813.html</w:t>
      </w:r>
    </w:p>
    <w:p>
      <w:r>
        <w:t>更多相关图书推荐：https://www.jiaokey.com</w:t>
      </w:r>
    </w:p>
    <w:p>
      <w:r>
        <w:t>（美）Andrew Nash等著；张玉清等译 其他作品：https://www.jiaokey.com/tag/（美）Andrew Nash等著；张玉清等译.html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关键词搜索：https://www.jiaokey.com/tag/公钥基础设施 PKI 实现和管理电子安全.html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