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Jini技术指南 an overview</w:t>
      </w:r>
    </w:p>
    <w:p>
      <w:r>
        <w:rPr>
          <w:rFonts w:ascii="宋体" w:hAnsi="宋体" w:eastAsia="宋体"/>
          <w:sz w:val="24"/>
        </w:rPr>
        <w:t>（美） S. Ilango Kumaran著；林琪，欧阳宇等译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Jini技术指南 an overview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S. Ilango Kumaran著；林琪，欧阳宇等译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本书出售、求购地址：https://www.jiaokey.com/book/detail/11016783.html</w:t>
      </w:r>
    </w:p>
    <w:p>
      <w:r>
        <w:t>更多相关图书推荐：https://www.jiaokey.com</w:t>
      </w:r>
    </w:p>
    <w:p>
      <w:r>
        <w:t>（美） S. Ilango Kumaran著；林琪，欧阳宇等译 其他作品：https://www.jiaokey.com/tag/（美） S. Ilango Kumaran著；林琪，欧阳宇等译.html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关键词搜索：https://www.jiaokey.com/tag/Jini技术指南 an overview.html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