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中等师范学校音乐教学大纲  试用草案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中等师范学校音乐教学大纲  试用草案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本书出售、求购地址：https://www.jiaokey.com/book/detail/11016756.html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关键词搜索：https://www.jiaokey.com/tag/中等师范学校音乐教学大纲  试用草案.html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