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记叙文部分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记叙文部分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本书出售、求购地址：https://www.jiaokey.com/book/detail/11016740.html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关键词搜索：https://www.jiaokey.com/tag/语文  记叙文部分.html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