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书名：新酒店设计</w:t>
      </w:r>
    </w:p>
    <w:p>
      <w:r>
        <w:t>作者：（英）奥托·李瓦尔特编著；曹新然，吴君竹译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总页数：228</w:t>
      </w:r>
    </w:p>
    <w:p>
      <w:r>
        <w:t>更多请访问教客网: www.jiaokey.com</w:t>
      </w:r>
    </w:p>
    <w:p>
      <w:r>
        <w:t>新酒店设计 评论地址：https://www.jiaokey.com/book/detail/11016558.html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