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师范语文教学参考资料  小学识字教学部分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师范语文教学参考资料  小学识字教学部分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本书出售、求购地址：https://www.jiaokey.com/book/detail/11016486.html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关键词搜索：https://www.jiaokey.com/tag/师范语文教学参考资料  小学识字教学部分.html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