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美术教学参考资料  第5册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美术教学参考资料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本书出售、求购地址：https://www.jiaokey.com/book/detail/11016485.html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关键词搜索：https://www.jiaokey.com/tag/美术教学参考资料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