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物理补充教材  高二年级用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物理补充教材  高二年级用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本书出售、求购地址：https://www.jiaokey.com/book/detail/11016478.html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关键词搜索：https://www.jiaokey.com/tag/物理补充教材  高二年级用.html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