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世界建筑业管理惯例与中国建筑业应对WTO的对策</w:t>
      </w:r>
    </w:p>
    <w:p>
      <w:r>
        <w:rPr>
          <w:rFonts w:ascii="宋体" w:hAnsi="宋体" w:eastAsia="宋体"/>
          <w:sz w:val="24"/>
        </w:rPr>
        <w:t>马红，金香梅主编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世界建筑业管理惯例与中国建筑业应对WTO的对策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马红，金香梅主编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本书出售、求购地址：https://www.jiaokey.com/book/detail/11016399.html</w:t>
      </w:r>
    </w:p>
    <w:p>
      <w:r>
        <w:t>更多相关图书推荐：https://www.jiaokey.com</w:t>
      </w:r>
    </w:p>
    <w:p>
      <w:r>
        <w:t>马红，金香梅主编 其他作品：https://www.jiaokey.com/tag/马红，金香梅主编.html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关键词搜索：https://www.jiaokey.com/tag/世界建筑业管理惯例与中国建筑业应对WTO的对策.html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