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书名：混凝土雕塑</w:t>
      </w:r>
    </w:p>
    <w:p>
      <w:r>
        <w:t>作者：（美） Sherri Warner Hunter著；张晓杰，李东良译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混凝土雕塑 评论地址：https://www.jiaokey.com/book/detail/11016391.html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