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国债政策的可持续性和财政风险研究</w:t>
      </w:r>
    </w:p>
    <w:p>
      <w:r>
        <w:rPr>
          <w:rFonts w:ascii="宋体" w:hAnsi="宋体" w:eastAsia="宋体"/>
          <w:sz w:val="24"/>
        </w:rPr>
        <w:t>刘立峰主编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6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国债政策的可持续性和财政风险研究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公债(学科: 财政政策 学科: 研究 地点: 中国) 公债 财政政策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本书出售、求购地址：https://www.jiaokey.com/book/detail/11016388.html</w:t>
      </w:r>
    </w:p>
    <w:p>
      <w:r>
        <w:t>更多相关图书推荐：https://www.jiaokey.com</w:t>
      </w:r>
    </w:p>
    <w:p>
      <w:r>
        <w:t>刘立峰主编 其他作品：https://www.jiaokey.com/tag/刘立峰主编.html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关键词搜索：https://www.jiaokey.com/tag/公债(学科: 财政政策 学科: 研究 地点: 中国) 公债 财政政策.html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