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书名：文明与繁荣  中外城市经济发展环境比较研究</w:t>
      </w:r>
    </w:p>
    <w:p>
      <w:r>
        <w:t>作者：徐康宁等著</w:t>
      </w:r>
    </w:p>
    <w:p>
      <w:r>
        <w:t>出版社：南京：东南大学出版社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文明与繁荣  中外城市经济发展环境比较研究 评论地址：https://www.jiaokey.com/book/detail/11016358.html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