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感官性极少主义  尤哈尼·帕拉斯马，建筑师  图集  中英文本</w:t>
      </w:r>
    </w:p>
    <w:p>
      <w:r>
        <w:rPr>
          <w:rFonts w:ascii="宋体" w:hAnsi="宋体" w:eastAsia="宋体"/>
          <w:sz w:val="24"/>
        </w:rPr>
        <w:t>迈克尔·魏尼-艾利斯（Michael Wynne-Ellis）撰写 焦怡雪译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感官性极少主义  尤哈尼·帕拉斯马，建筑师  图集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迈克尔·魏尼-艾利斯（Michael Wynne-Ellis）撰写 焦怡雪译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本书出售、求购地址：https://www.jiaokey.com/book/detail/11016350.html</w:t>
      </w:r>
    </w:p>
    <w:p>
      <w:r>
        <w:t>更多相关图书推荐：https://www.jiaokey.com</w:t>
      </w:r>
    </w:p>
    <w:p>
      <w:r>
        <w:t>迈克尔·魏尼-艾利斯（Michael Wynne-Ellis）撰写 焦怡雪译 其他作品：https://www.jiaokey.com/tag/迈克尔·魏尼-艾利斯（Michael Wynne-Ellis）撰写 焦怡雪译.html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关键词搜索：https://www.jiaokey.com/tag/感官性极少主义  尤哈尼·帕拉斯马，建筑师  图集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