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书名：易居精舍  设计师的家及代表作</w:t>
      </w:r>
    </w:p>
    <w:p>
      <w:r>
        <w:t>作者:薛健环境艺术设计研究所编</w:t>
      </w:r>
    </w:p>
    <w:p>
      <w:r>
        <w:t>出版社:天津：天津大学出版社</w:t>
      </w:r>
    </w:p>
    <w:p>
      <w:r>
        <w:t>出版日期：2002.06</w:t>
      </w:r>
    </w:p>
    <w:p>
      <w:r>
        <w:t>总页数：161</w:t>
      </w:r>
    </w:p>
    <w:p>
      <w:r>
        <w:t>更多请访问教客网:www.jiaokey.com</w:t>
      </w:r>
    </w:p>
    <w:p>
      <w:r>
        <w:t>易居精舍  设计师的家及代表作评论地址：https://www.jiaokey.com/book/detail/11016345.html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