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书名：社区规划简明手册</w:t>
      </w:r>
    </w:p>
    <w:p>
      <w:r>
        <w:t>作者：（美）杰拉尔德·A.波特菲尔德（Gerald A.Porterfield），（美）肯尼思·B.霍尔.Jr.（Kenneth B.Hall，Jr.）著；张晓军，潘芳译</w:t>
      </w:r>
    </w:p>
    <w:p>
      <w:r>
        <w:t>出版社：北京：中国建筑工业出版社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社区规划简明手册 评论地址：https://www.jiaokey.com/book/detail/11016339.html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