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书名：室内的灯光</w:t>
      </w:r>
    </w:p>
    <w:p>
      <w:r>
        <w:t>作者：（美）Lisa Skolnik编著；薛彦波，赵继龙译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总页数：144</w:t>
      </w:r>
    </w:p>
    <w:p>
      <w:r>
        <w:t>更多请访问教客网: www.jiaokey.com</w:t>
      </w:r>
    </w:p>
    <w:p>
      <w:r>
        <w:t>室内的灯光 评论地址：https://www.jiaokey.com/book/detail/11016323.html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