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书名：庭院座椅</w:t>
      </w:r>
    </w:p>
    <w:p>
      <w:r>
        <w:t>作者：（美） Janice Eaton Kilby著；赵全斌，郭宝德译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总页数：164</w:t>
      </w:r>
    </w:p>
    <w:p>
      <w:r>
        <w:t>更多请访问教客网: www.jiaokey.com</w:t>
      </w:r>
    </w:p>
    <w:p>
      <w:r>
        <w:t>庭院座椅 评论地址：https://www.jiaokey.com/book/detail/11016321.html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