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永存鲜活生命力的人民艺术家齐白石</w:t>
      </w:r>
    </w:p>
    <w:p>
      <w:r>
        <w:rPr>
          <w:rFonts w:ascii="宋体" w:hAnsi="宋体" w:eastAsia="宋体"/>
          <w:sz w:val="24"/>
        </w:rPr>
        <w:t>陈军，鲁玲著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6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永存鲜活生命力的人民艺术家齐白石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陈军，鲁玲著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齐白石(学科: 生平事迹) 齐白石(学科: 中国画 学科: 美术批评) 齐白石 中国画 美术批评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本书出售、求购地址：https://www.jiaokey.com/book/detail/11016312.html</w:t>
      </w:r>
    </w:p>
    <w:p>
      <w:r>
        <w:t>更多相关图书推荐：https://www.jiaokey.com</w:t>
      </w:r>
    </w:p>
    <w:p>
      <w:r>
        <w:t>陈军，鲁玲著 其他作品：https://www.jiaokey.com/tag/陈军，鲁玲著.html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关键词搜索：https://www.jiaokey.com/tag/齐白石(学科: 生平事迹) 齐白石(学科: 中国画 学科: 美术批评) 齐白石 中国画 美术批评.html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