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书名：抽象空间常微分方程</w:t>
      </w:r>
    </w:p>
    <w:p>
      <w:r>
        <w:t>作者：郭大钧，孙经先著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抽象空间常微分方程 评论地址：https://www.jiaokey.com/book/detail/11016310.html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