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书名：别墅小区  广东篇</w:t>
      </w:r>
    </w:p>
    <w:p>
      <w:r>
        <w:t>作者：关鸣，刘春霞编辑；王艮等摄影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总页数：223</w:t>
      </w:r>
    </w:p>
    <w:p>
      <w:r>
        <w:t>更多请访问教客网: www.jiaokey.com</w:t>
      </w:r>
    </w:p>
    <w:p>
      <w:r>
        <w:t>别墅小区  广东篇 评论地址：https://www.jiaokey.com/book/detail/11016305.html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