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书名：别墅小区  上海篇</w:t>
      </w:r>
    </w:p>
    <w:p>
      <w:r>
        <w:t>作者：关鸣，祝萍编辑；李耿，胡炜奇摄影</w:t>
      </w:r>
    </w:p>
    <w:p>
      <w:r>
        <w:t>出版社：南昌：江西科学技术出版社</w:t>
      </w:r>
    </w:p>
    <w:p>
      <w:r>
        <w:t>出版日期：2002.05</w:t>
      </w:r>
    </w:p>
    <w:p>
      <w:r>
        <w:t>总页数：223</w:t>
      </w:r>
    </w:p>
    <w:p>
      <w:r>
        <w:t>更多请访问教客网: www.jiaokey.com</w:t>
      </w:r>
    </w:p>
    <w:p>
      <w:r>
        <w:t>别墅小区  上海篇 评论地址：https://www.jiaokey.com/book/detail/11016304.html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