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书名：全国大学生建筑设计竞赛获奖方案集  2001迅达杯  中英文本</w:t>
      </w:r>
    </w:p>
    <w:p>
      <w:r>
        <w:t>作者：全国高等学校建筑学专业指导委员会编</w:t>
      </w:r>
    </w:p>
    <w:p>
      <w:r>
        <w:t>出版社：北京:中国建筑工业出版社,2002.05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全国大学生建筑设计竞赛获奖方案集  2001迅达杯  中英文本 评论地址：https://www.jiaokey.com/book/detail/11016300.html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