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书名：混凝土结构施工图平面整体表示方法制图规则和构造祥图</w:t>
      </w:r>
    </w:p>
    <w:p>
      <w:r>
        <w:t>作者：山东省建筑设计研究院，中国建筑标准设计研究所</w:t>
      </w:r>
    </w:p>
    <w:p>
      <w:r>
        <w:t>出版社：中国建筑标准设计研究所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混凝土结构施工图平面整体表示方法制图规则和构造祥图 评论地址：https://www.jiaokey.com/book/detail/11016280.html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