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技术创新进化论</w:t>
      </w:r>
    </w:p>
    <w:p>
      <w:r>
        <w:rPr>
          <w:rFonts w:ascii="宋体" w:hAnsi="宋体" w:eastAsia="宋体"/>
          <w:sz w:val="24"/>
        </w:rPr>
        <w:t>（英）约翰·齐曼（John Ziman）主编；孙喜杰，曾国屏译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（英）约翰·齐曼（John Ziman）主编；孙喜杰，曾国屏译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本书出售、求购地址：https://www.jiaokey.com/book/detail/11016279.html</w:t>
      </w:r>
    </w:p>
    <w:p>
      <w:r>
        <w:t>更多相关图书推荐：https://www.jiaokey.com</w:t>
      </w:r>
    </w:p>
    <w:p>
      <w:r>
        <w:t>（英）约翰·齐曼（John Ziman）主编；孙喜杰，曾国屏译 其他作品：https://www.jiaokey.com/tag/（英）约翰·齐曼（John Ziman）主编；孙喜杰，曾国屏译.html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关键词搜索：https://www.jiaokey.com/tag/技术创新进化论.html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