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中华监察执纪执法大典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中华监察执纪执法大典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本书出售、求购地址：https://www.jiaokey.com/book/detail/11016257.html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关键词搜索：https://www.jiaokey.com/tag/中华监察执纪执法大典.html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