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  软件系统开发方法</w:t>
      </w:r>
    </w:p>
    <w:p>
      <w:r>
        <w:rPr>
          <w:rFonts w:ascii="宋体" w:hAnsi="宋体" w:eastAsia="宋体"/>
          <w:sz w:val="24"/>
        </w:rPr>
        <w:t>（美）伊莱恩·M.霍尔（Elaine M.Hall）著；王海鹏，周靖译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  软件系统开发方法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（美）伊莱恩·M.霍尔（Elaine M.Hall）著；王海鹏，周靖译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本书出售、求购地址：https://www.jiaokey.com/book/detail/11016256.html</w:t>
      </w:r>
    </w:p>
    <w:p>
      <w:r>
        <w:t>更多相关图书推荐：https://www.jiaokey.com</w:t>
      </w:r>
    </w:p>
    <w:p>
      <w:r>
        <w:t>（美）伊莱恩·M.霍尔（Elaine M.Hall）著；王海鹏，周靖译 其他作品：https://www.jiaokey.com/tag/（美）伊莱恩·M.霍尔（Elaine M.Hall）著；王海鹏，周靖译.html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关键词搜索：https://www.jiaokey.com/tag/风险管理  软件系统开发方法.html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