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河南禹县晚古生代煤系沉积环境与聚煤特征</w:t>
      </w:r>
    </w:p>
    <w:p>
      <w:r>
        <w:rPr>
          <w:rFonts w:ascii="宋体" w:hAnsi="宋体" w:eastAsia="宋体"/>
          <w:sz w:val="24"/>
        </w:rPr>
        <w:t>杨起主编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河南禹县晚古生代煤系沉积环境与聚煤特征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本书出售、求购地址：https://www.jiaokey.com/book/detail/11016245.html</w:t>
      </w:r>
    </w:p>
    <w:p>
      <w:r>
        <w:t>更多相关图书推荐：https://www.jiaokey.com</w:t>
      </w:r>
    </w:p>
    <w:p>
      <w:r>
        <w:t>杨起主编 其他作品：https://www.jiaokey.com/tag/杨起主编.html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关键词搜索：https://www.jiaokey.com/tag/河南禹县晚古生代煤系沉积环境与聚煤特征.html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